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Formulář pro odstoupení od smlouvy</w:t>
      </w:r>
    </w:p>
    <w:p>
      <w:pPr>
        <w:pStyle w:val="Normal"/>
        <w:rPr/>
      </w:pPr>
      <w:r>
        <w:rPr/>
        <w:t>Tento formulář vyplňte a odešlete pouze v případě, že chcete odstoupit od smlouvy.</w:t>
      </w:r>
    </w:p>
    <w:p>
      <w:pPr>
        <w:pStyle w:val="Normal"/>
        <w:rPr/>
      </w:pPr>
      <w:r>
        <w:rPr/>
        <w:t>Komu:</w:t>
      </w:r>
    </w:p>
    <w:p>
      <w:pPr>
        <w:pStyle w:val="Normal"/>
        <w:rPr/>
      </w:pPr>
      <w:r>
        <w:rPr/>
        <w:t>Jméno/název: [NÁZEV FIRMY]</w:t>
      </w:r>
    </w:p>
    <w:p>
      <w:pPr>
        <w:pStyle w:val="Normal"/>
        <w:rPr/>
      </w:pPr>
      <w:r>
        <w:rPr/>
        <w:t>Sídlo: [ADRESA]</w:t>
      </w:r>
    </w:p>
    <w:p>
      <w:pPr>
        <w:pStyle w:val="Normal"/>
        <w:rPr/>
      </w:pPr>
      <w:r>
        <w:rPr/>
        <w:t>E-mail: [E-MAIL]</w:t>
      </w:r>
    </w:p>
    <w:p>
      <w:pPr>
        <w:pStyle w:val="Normal"/>
        <w:rPr/>
      </w:pPr>
      <w:r>
        <w:rPr/>
        <w:t>Telefon: [TELEFON]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Oznamuji, že tímto odstupuji od smlouvy o nákupu tohoto zboží/služby:</w:t>
      </w:r>
    </w:p>
    <w:p>
      <w:pPr>
        <w:pStyle w:val="Normal"/>
        <w:rPr/>
      </w:pPr>
      <w:r>
        <w:rPr/>
        <w:t>[Název zboží/služby]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Číslo objednávky: [ČÍSLO OBJEDNÁVKY]</w:t>
      </w:r>
    </w:p>
    <w:p>
      <w:pPr>
        <w:pStyle w:val="Normal"/>
        <w:rPr/>
      </w:pPr>
      <w:r>
        <w:rPr/>
        <w:t>Datum objednání: [DATUM OBJEDNÁNÍ]</w:t>
      </w:r>
    </w:p>
    <w:p>
      <w:pPr>
        <w:pStyle w:val="Normal"/>
        <w:rPr/>
      </w:pPr>
      <w:r>
        <w:rPr/>
        <w:t>Datum převzetí: [DATUM PŘEVZETÍ]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Jméno a příjmení spotřebitele:</w:t>
      </w:r>
    </w:p>
    <w:p>
      <w:pPr>
        <w:pStyle w:val="Normal"/>
        <w:rPr/>
      </w:pPr>
      <w:r>
        <w:rPr/>
        <w:t>[JMÉNO A PŘÍJMENÍ]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Adresa spotřebitele:</w:t>
      </w:r>
    </w:p>
    <w:p>
      <w:pPr>
        <w:pStyle w:val="Normal"/>
        <w:rPr/>
      </w:pPr>
      <w:r>
        <w:rPr/>
        <w:t>[ADRESA]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Datum: [DATUM]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Podpis spotřebitele: (pouze pokud je formulář zasílán v listinné podobě)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[PODPIS]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Nadpis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LibreOffice/7.6.4.1$Windows_X86_64 LibreOffice_project/e19e193f88cd6c0525a17fb7a176ed8e6a3e2aa1</Application>
  <AppVersion>15.0000</AppVersion>
  <Pages>1</Pages>
  <Words>75</Words>
  <Characters>501</Characters>
  <CharactersWithSpaces>557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cs-CZ</dc:language>
  <cp:lastModifiedBy/>
  <dcterms:modified xsi:type="dcterms:W3CDTF">2024-12-06T23:15:31Z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